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GENETICS VOLIME 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GENETICS VOLIME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本书出售、求购地址：https://www.jiaokey.com/book/detail/40734096.html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MEDICAL GENETICS VOLIME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