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CORONARY HEART DISEASE CLINICAL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CORONARY HEART DISEASE CLINICAL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本书出售、求购地址：https://www.jiaokey.com/book/detail/40734149.html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关键词搜索：https://www.jiaokey.com/tag/CORONARY HEART DISEASE CLINICAL.html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