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Dialoge fur Viola und Violoncello op.60 03467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Dialoge fur Viola und Violoncello op.60 03467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本书出售、求购地址：https://www.jiaokey.com/book/detail/40734167.html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关键词搜索：https://www.jiaokey.com/tag/12 Dialoge fur Viola und Violoncello op.60 03467.html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