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SURGERY SEVENTH EDITION VOLUME 1 外科学原理（上）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SURGERY SEVENTH EDITION VOLUME 1 外科学原理（上）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本书出售、求购地址：https://www.jiaokey.com/book/detail/40734178.html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关键词搜索：https://www.jiaokey.com/tag/PRINCIPLES OF SURGERY SEVENTH EDITION VOLUME 1 外科学原理（上）.html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