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a 3 fur Viola Violoncello und KontrabaB Stimmen DM 408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a 3 fur Viola Violoncello und KontrabaB Stimmen DM 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本书出售、求购地址：https://www.jiaokey.com/book/detail/40734182.html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关键词搜索：https://www.jiaokey.com/tag/Divertimento a 3 fur Viola Violoncello und KontrabaB Stimmen DM 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