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early childhood education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early childhood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本书出售、求购地址：https://www.jiaokey.com/book/detail/40734232.html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>关键词搜索：https://www.jiaokey.com/tag/Fundamentals of early childhood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