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Keyboard arrangements of works by other composers Ⅱ Seven Concertos after Vivaldi and others BWV 978-984 BA 5222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Keyboard arrangements of works by other composers Ⅱ Seven Concertos after Vivaldi and others BWV 978-984 BA 5222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本书出售、求购地址：https://www.jiaokey.com/book/detail/40734278.html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关键词搜索：https://www.jiaokey.com/tag/Keyboard arrangements of works by other composers Ⅱ Seven Concertos after Vivaldi and others BWV 978-984 BA 5222.html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