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Erster ungarischer Gesellschaftstanz fur Streichquartett oder Streichorchester Erstdruck(Ferenc Bonis)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Erster ungarischer Gesellschaftstanz fur Streichquartett oder Streichorchester Erstdruck(Ferenc Bonis)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本书出售、求购地址：https://www.jiaokey.com/book/detail/40734360.html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关键词搜索：https://www.jiaokey.com/tag/Erster ungarischer Gesellschaftstanz fur Streichquartett oder Streichorchester Erstdruck(Ferenc Bonis).html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