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Neueste Schule der Gel?ufigkeit für Klavier Opus 61 HeftⅠNr.3187a</w:t>
      </w:r>
    </w:p>
    <w:p>
      <w:r>
        <w:rPr>
          <w:rFonts w:ascii="宋体" w:hAnsi="宋体" w:eastAsia="宋体"/>
          <w:sz w:val="24"/>
        </w:rPr>
        <w:t>H.Berens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Neueste Schule der Gel?ufigkeit für Klavier Opus 61 HeftⅠNr.3187a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H.Berens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本书出售、求购地址：https://www.jiaokey.com/book/detail/40734449.html</w:t>
      </w:r>
    </w:p>
    <w:p>
      <w:r>
        <w:t>更多相关图书推荐：https://www.jiaokey.com</w:t>
      </w:r>
    </w:p>
    <w:p>
      <w:r>
        <w:t>H.Berens 其他作品：https://www.jiaokey.com/tag/H.Berens.html</w:t>
      </w:r>
    </w:p>
    <w:p>
      <w:r>
        <w:t>C.F.Peters 出版图书：https://www.jiaokey.com/tag/C.F.Peters.html</w:t>
      </w:r>
    </w:p>
    <w:p>
      <w:r>
        <w:t>关键词搜索：https://www.jiaokey.com/tag/Neueste Schule der Gel?ufigkeit für Klavier Opus 61 HeftⅠNr.3187a.html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