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Nr.2379 QUARTETTE FUR 2 VIOLINEN VIOLA UND VIOLONCELLO opus 41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Nr.2379 QUARTETTE FUR 2 VIOLINEN VIOLA UND VIOLONCELLO opus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本书出售、求购地址：https://www.jiaokey.com/book/detail/40734451.html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关键词搜索：https://www.jiaokey.com/tag/edition peters Nr.2379 QUARTETTE FUR 2 VIOLINEN VIOLA UND VIOLONCELLO opus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