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Piano Concerto No.1 op.20 F Sharp Minor set of parts 00159 STR=4-4-3-2-2</w:t>
      </w:r>
    </w:p>
    <w:p>
      <w:r>
        <w:rPr>
          <w:rFonts w:ascii="宋体" w:hAnsi="宋体" w:eastAsia="宋体"/>
          <w:sz w:val="24"/>
        </w:rPr>
        <w:t>Alexander Nikolaievich Scriabin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Piano Concerto No.1 op.20 F Sharp Minor set of parts 00159 STR=4-4-3-2-2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Nikolaievich Scriabin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本书出售、求购地址：https://www.jiaokey.com/book/detail/40734471.html</w:t>
      </w:r>
    </w:p>
    <w:p>
      <w:r>
        <w:t>更多相关图书推荐：https://www.jiaokey.com</w:t>
      </w:r>
    </w:p>
    <w:p>
      <w:r>
        <w:t>Alexander Nikolaievich Scriabin 其他作品：https://www.jiaokey.com/tag/Alexander Nikolaievich Scriabin.html</w:t>
      </w:r>
    </w:p>
    <w:p>
      <w:r>
        <w:t>关键词搜索：https://www.jiaokey.com/tag/Piano Concerto No.1 op.20 F Sharp Minor set of parts 00159 STR=4-4-3-2-2.html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