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ARTISTS AND INDIA CREATIVE INSPIRATIONS IN ART AND DESIGN  WITH 381 ILLUSTRATIONS</w:t>
      </w:r>
    </w:p>
    <w:p>
      <w:r>
        <w:rPr>
          <w:rFonts w:ascii="宋体" w:hAnsi="宋体" w:eastAsia="宋体"/>
          <w:sz w:val="24"/>
        </w:rPr>
        <w:t>SHANAY JHAVERI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ARTISTS AND INDIA CREATIVE INSPIRATIONS IN ART AND DESIGN  WITH 381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SHANAY JHAVERI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本书出售、求购地址：https://www.jiaokey.com/book/detail/40734697.html</w:t>
      </w:r>
    </w:p>
    <w:p>
      <w:r>
        <w:t>更多相关图书推荐：https://www.jiaokey.com</w:t>
      </w:r>
    </w:p>
    <w:p>
      <w:r>
        <w:t>SHANAY JHAVERI 其他作品：https://www.jiaokey.com/tag/SHANAY JHAVERI.html</w:t>
      </w:r>
    </w:p>
    <w:p>
      <w:r>
        <w:t>THAMES &amp; HUDSON 出版图书：https://www.jiaokey.com/tag/THAMES &amp; HUDSON.html</w:t>
      </w:r>
    </w:p>
    <w:p>
      <w:r>
        <w:t>关键词搜索：https://www.jiaokey.com/tag/WESTERN ARTISTS AND INDIA CREATIVE INSPIRATIONS IN ART AND DESIGN  WITH 381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