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COLLEGE SERIES  CONCISE GUIDE TO LEGAL RESEARCH AND WRITING  SECOND EDITION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COLLEGE SERIES  CONCISE GUIDE TO LEGAL RESEARCH AND WRITING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本书出售、求购地址：https://www.jiaokey.com/book/detail/40734784.html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WOLTERS KLUWER 出版图书：https://www.jiaokey.com/tag/WOLTERS KLUWER.html</w:t>
      </w:r>
    </w:p>
    <w:p>
      <w:r>
        <w:t>关键词搜索：https://www.jiaokey.com/tag/ASPEN COLLEGE SERIES  CONCISE GUIDE TO LEGAL RESEARCH AND WRITING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