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ride new custom motocycles and their builders</w:t>
      </w:r>
    </w:p>
    <w:p>
      <w:r>
        <w:rPr>
          <w:rFonts w:ascii="宋体" w:hAnsi="宋体" w:eastAsia="宋体"/>
          <w:sz w:val="24"/>
        </w:rPr>
        <w:t>chris hunter and dobert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ride new custom motocycles and their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hunter and dobert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本书出售、求购地址：https://www.jiaokey.com/book/detail/40735385.html</w:t>
      </w:r>
    </w:p>
    <w:p>
      <w:r>
        <w:t>更多相关图书推荐：https://www.jiaokey.com</w:t>
      </w:r>
    </w:p>
    <w:p>
      <w:r>
        <w:t>chris hunter and dobert klanten 其他作品：https://www.jiaokey.com/tag/chris hunter and dobert klanten.html</w:t>
      </w:r>
    </w:p>
    <w:p>
      <w:r>
        <w:t>FSC 出版图书：https://www.jiaokey.com/tag/FSC.html</w:t>
      </w:r>
    </w:p>
    <w:p>
      <w:r>
        <w:t>关键词搜索：https://www.jiaokey.com/tag/the ride new custom motocycles and their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