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unpack me!new packaging design le nouvequ design de packaging nuevo dise?o de packaging novo packaging design</w:t>
      </w:r>
    </w:p>
    <w:p>
      <w:r>
        <w:rPr>
          <w:rFonts w:ascii="宋体" w:hAnsi="宋体" w:eastAsia="宋体"/>
          <w:sz w:val="24"/>
        </w:rPr>
        <w:t>ltd.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unpack me!new packaging design le nouvequ design de packaging nuevo dise?o de packaging novo packaging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ltd.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sandu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本书出售、求购地址：https://www.jiaokey.com/book/detail/40735404.html</w:t>
      </w:r>
    </w:p>
    <w:p>
      <w:r>
        <w:t>更多相关图书推荐：https://www.jiaokey.com</w:t>
      </w:r>
    </w:p>
    <w:p>
      <w:r>
        <w:t>ltd. 其他作品：https://www.jiaokey.com/tag/ltd..html</w:t>
      </w:r>
    </w:p>
    <w:p>
      <w:r>
        <w:t>sandu 出版图书：https://www.jiaokey.com/tag/sandu.html</w:t>
      </w:r>
    </w:p>
    <w:p>
      <w:r>
        <w:t>关键词搜索：https://www.jiaokey.com/tag/unpack me!new packaging design le nouvequ design de packaging nuevo dise?o de packaging novo packaging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