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innovation and process improvement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innovation and process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本书出售、求购地址：https://www.jiaokey.com/book/detail/40735535.html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关键词搜索：https://www.jiaokey.com/tag/construction innovation and process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