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ABDOMNAL SURGERY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ABDOMNAL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本书出售、求购地址：https://www.jiaokey.com/book/detail/40735548.html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关键词搜索：https://www.jiaokey.com/tag/ATLAS OF ABDOMNAL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