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that Jazz for flute with piano accompaniment</w:t>
      </w:r>
    </w:p>
    <w:p>
      <w:r>
        <w:rPr>
          <w:rFonts w:ascii="宋体" w:hAnsi="宋体" w:eastAsia="宋体"/>
          <w:sz w:val="24"/>
        </w:rPr>
        <w:t>James Power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that Jazz for flute with piano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Power Music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本书出售、求购地址：https://www.jiaokey.com/book/detail/40735565.html</w:t>
      </w:r>
    </w:p>
    <w:p>
      <w:r>
        <w:t>更多相关图书推荐：https://www.jiaokey.com</w:t>
      </w:r>
    </w:p>
    <w:p>
      <w:r>
        <w:t>James Power 其他作品：https://www.jiaokey.com/tag/James Power.html</w:t>
      </w:r>
    </w:p>
    <w:p>
      <w:r>
        <w:t>Power Music Co 出版图书：https://www.jiaokey.com/tag/Power Music Co.html</w:t>
      </w:r>
    </w:p>
    <w:p>
      <w:r>
        <w:t>关键词搜索：https://www.jiaokey.com/tag/All that Jazz for flute with piano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