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Bohuslav martinu sonata for flute violin and piano ba 3326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Bohuslav martinu sonata for flute violin and piano ba 3326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本书出售、求购地址：https://www.jiaokey.com/book/detail/40735586.html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关键词搜索：https://www.jiaokey.com/tag/Bohuslav martinu sonata for flute violin and piano ba 3326.html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