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Lamento und Presto fur Flote und Streichquartett Stimmen 06814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Lamento und Presto fur Flote und Streichquartett Stimmen 06814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本书出售、求购地址：https://www.jiaokey.com/book/detail/40735604.html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关键词搜索：https://www.jiaokey.com/tag/Lamento und Presto fur Flote und Streichquartett Stimmen 06814.html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