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атлас анатомии человека  том 2 учение о внутренностях и сосудах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атлас анатомии человека  том 2 учение о внутренностях и сосудах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本书出售、求购地址：https://www.jiaokey.com/book/detail/40735892.html</w:t>
      </w:r>
    </w:p>
    <w:p>
      <w:r>
        <w:t>更多相关图书推荐：https://www.jiaokey.com</w:t>
      </w:r>
    </w:p>
    <w:p>
      <w:r>
        <w:t>关键词搜索：https://www.jiaokey.com/tag/атлас анатомии человека  том 2 учение о внутренностях и сосудах.html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