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40735894_OXFORD HAND BOOK OF CLINICAL SPECIALTIES_p787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40735894_OXFORD HAND BOOK OF CLINICAL SPECIALTIES_p787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关键词搜索：https://www.jiaokey.com/tag/40735894_OXFORD HAND BOOK OF CLINICAL SPECIALTIES_p787.html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