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NEW MEDIA AND CYBERCULTURES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NEW MEDIA AND CYBERCULTURES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本书出售、求购地址：https://www.jiaokey.com/book/detail/40735929.html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关键词搜索：https://www.jiaokey.com/tag/AN INTRODUCTION TO NEW MEDIA AND CYBERCULTURES.html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