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CRIMINAL JUSTICE  TEXT AND CASES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CRIMINAL JUSTICE  TEXT AND CASES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本书出售、求购地址：https://www.jiaokey.com/book/detail/40736071.html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关键词搜索：https://www.jiaokey.com/tag/AN INTRODUCTION TO CRIMINAL JUSTICE  TEXT AND CASES.html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