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 GUIDE TO LEGAL RESEARCH  SUPPLEMENTED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 GUIDE TO LEGAL RESEARCH  SUPPLEMENTED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本书出售、求购地址：https://www.jiaokey.com/book/detail/40736099.html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关键词搜索：https://www.jiaokey.com/tag/A  GUIDE TO LEGAL RESEARCH  SUPPLEMENTED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