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CAROLINA EVIDENCE  2009 COURTROOM MANUAL</w:t>
      </w:r>
    </w:p>
    <w:p>
      <w:r>
        <w:rPr>
          <w:rFonts w:ascii="宋体" w:hAnsi="宋体" w:eastAsia="宋体"/>
          <w:sz w:val="24"/>
        </w:rPr>
        <w:t>DEAN P.LOVEN AND GLEN WEISSENBERGER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CAROLINA EVIDENCE  2009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P.LOVEN AND GLEN WEISSENBERGER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本书出售、求购地址：https://www.jiaokey.com/book/detail/40736293.html</w:t>
      </w:r>
    </w:p>
    <w:p>
      <w:r>
        <w:t>更多相关图书推荐：https://www.jiaokey.com</w:t>
      </w:r>
    </w:p>
    <w:p>
      <w:r>
        <w:t>DEAN P.LOVEN AND GLEN WEISSENBERGER 其他作品：https://www.jiaokey.com/tag/DEAN P.LOVEN AND GLEN WEISSENBERGER.html</w:t>
      </w:r>
    </w:p>
    <w:p>
      <w:r>
        <w:t>LEXISNEXIS 出版图书：https://www.jiaokey.com/tag/LEXISNEXIS.html</w:t>
      </w:r>
    </w:p>
    <w:p>
      <w:r>
        <w:t>关键词搜索：https://www.jiaokey.com/tag/NORTH CAROLINA EVIDENCE  2009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