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CSPE-JSME-ASME INTERNATIONAL CONFERENCE ON POWER ENGINEERING-95 195PE VOLUME 1</w:t>
      </w:r>
    </w:p>
    <w:p>
      <w:r>
        <w:rPr>
          <w:rFonts w:ascii="宋体" w:hAnsi="宋体" w:eastAsia="宋体"/>
          <w:sz w:val="24"/>
        </w:rPr>
        <w:t>SHANGHAI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CSPE-JSME-ASME INTERNATIONAL CONFERENCE ON POWER ENGINEERING-95 195PE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SHANGHAI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本书出售、求购地址：https://www.jiaokey.com/book/detail/40736596.html</w:t>
      </w:r>
    </w:p>
    <w:p>
      <w:r>
        <w:t>更多相关图书推荐：https://www.jiaokey.com</w:t>
      </w:r>
    </w:p>
    <w:p>
      <w:r>
        <w:t>SHANGHAI 其他作品：https://www.jiaokey.com/tag/SHANGHAI.html</w:t>
      </w:r>
    </w:p>
    <w:p>
      <w:r>
        <w:t>CHINA 出版图书：https://www.jiaokey.com/tag/CHINA.html</w:t>
      </w:r>
    </w:p>
    <w:p>
      <w:r>
        <w:t>关键词搜索：https://www.jiaokey.com/tag/PROCEEDINGS OF CSPE-JSME-ASME INTERNATIONAL CONFERENCE ON POWER ENGINEERING-95 195PE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