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THERMODYNAMICS AND GAS DYNAMICS OF INTERNAL-COMBUSTION ENGINES VOLUME 2</w:t>
      </w:r>
    </w:p>
    <w:p>
      <w:r>
        <w:rPr>
          <w:rFonts w:ascii="宋体" w:hAnsi="宋体" w:eastAsia="宋体"/>
          <w:sz w:val="24"/>
        </w:rPr>
        <w:t>J.H.DORLOCK F.R.S.AND D.E.WINTERBONE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THERMODYNAMICS AND GAS DYNAMICS OF INTERNAL-COMBUSTION ENGINES VOLUME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J.H.DORLOCK F.R.S.AND D.E.WINTERBONE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CLARENDON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本书出售、求购地址：https://www.jiaokey.com/book/detail/40736600.html</w:t>
      </w:r>
    </w:p>
    <w:p>
      <w:r>
        <w:t>更多相关图书推荐：https://www.jiaokey.com</w:t>
      </w:r>
    </w:p>
    <w:p>
      <w:r>
        <w:t>J.H.DORLOCK F.R.S.AND D.E.WINTERBONE 其他作品：https://www.jiaokey.com/tag/J.H.DORLOCK F.R.S.AND D.E.WINTERBONE.html</w:t>
      </w:r>
    </w:p>
    <w:p>
      <w:r>
        <w:t>CLARENDON PRESS 出版图书：https://www.jiaokey.com/tag/CLARENDON PRESS.html</w:t>
      </w:r>
    </w:p>
    <w:p>
      <w:r>
        <w:t>关键词搜索：https://www.jiaokey.com/tag/THE THERMODYNAMICS AND GAS DYNAMICS OF INTERNAL-COMBUSTION ENGINES VOLUME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