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HIGH-RELIABILITY GAS TURBINE COMBINED-CYCEL DEVELOPMENT PROGRAM:PHASE 2 VOLUME 1</w:t>
      </w:r>
    </w:p>
    <w:p>
      <w:r>
        <w:rPr>
          <w:rFonts w:ascii="宋体" w:hAnsi="宋体" w:eastAsia="宋体"/>
          <w:sz w:val="24"/>
        </w:rPr>
        <w:t>ELECTRIC POWER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HIGH-RELIABILITY GAS TURBINE COMBINED-CYCEL DEVELOPMENT PROGRAM:PHASE 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 POWER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本书出售、求购地址：https://www.jiaokey.com/book/detail/40736614.html</w:t>
      </w:r>
    </w:p>
    <w:p>
      <w:r>
        <w:t>更多相关图书推荐：https://www.jiaokey.com</w:t>
      </w:r>
    </w:p>
    <w:p>
      <w:r>
        <w:t>ELECTRIC POWER RESEARCH INSTITUTE 其他作品：https://www.jiaokey.com/tag/ELECTRIC POWER RESEARCH INSTITUTE.html</w:t>
      </w:r>
    </w:p>
    <w:p>
      <w:r>
        <w:t>INC. 出版图书：https://www.jiaokey.com/tag/INC..html</w:t>
      </w:r>
    </w:p>
    <w:p>
      <w:r>
        <w:t>关键词搜索：https://www.jiaokey.com/tag/HIGH-RELIABILITY GAS TURBINE COMBINED-CYCEL DEVELOPMENT PROGRAM:PHASE 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