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AEROTHERMODYNAMICS OF INTERNAL FLOWS VI VOLUME 1</w:t>
      </w:r>
    </w:p>
    <w:p>
      <w:r>
        <w:rPr>
          <w:rFonts w:ascii="宋体" w:hAnsi="宋体" w:eastAsia="宋体"/>
          <w:sz w:val="24"/>
        </w:rPr>
        <w:t>NAIXING CHEN AND XIN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AEROTHERMODYNAMICS OF INTERNAL FLOWS VI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NAIXING CHEN AND XIN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本书出售、求购地址：https://www.jiaokey.com/book/detail/40736627.html</w:t>
      </w:r>
    </w:p>
    <w:p>
      <w:r>
        <w:t>更多相关图书推荐：https://www.jiaokey.com</w:t>
      </w:r>
    </w:p>
    <w:p>
      <w:r>
        <w:t>NAIXING CHEN AND XIN LIU 其他作品：https://www.jiaokey.com/tag/NAIXING CHEN AND XIN LIU.html</w:t>
      </w:r>
    </w:p>
    <w:p>
      <w:r>
        <w:t>关键词搜索：https://www.jiaokey.com/tag/AEROTHERMODYNAMICS OF INTERNAL FLOWS VI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