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241 NUMERICAL SIMULATION OF COMBUSTION PHENOMENA</w:t>
      </w:r>
    </w:p>
    <w:p>
      <w:r>
        <w:rPr>
          <w:rFonts w:ascii="宋体" w:hAnsi="宋体" w:eastAsia="宋体"/>
          <w:sz w:val="24"/>
        </w:rPr>
        <w:t>R.GLOWINSKI B.LARROUTUROU AND R.TEMAM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241 NUMERICAL SIMULATION OF COMBUSTION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R.GLOWINSKI B.LARROUTUROU AND R.TEMAM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本书出售、求购地址：https://www.jiaokey.com/book/detail/40736683.html</w:t>
      </w:r>
    </w:p>
    <w:p>
      <w:r>
        <w:t>更多相关图书推荐：https://www.jiaokey.com</w:t>
      </w:r>
    </w:p>
    <w:p>
      <w:r>
        <w:t>R.GLOWINSKI B.LARROUTUROU AND R.TEMAM 其他作品：https://www.jiaokey.com/tag/R.GLOWINSKI B.LARROUTUROU AND R.TEMAM.html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241 NUMERICAL SIMULATION OF COMBUSTION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