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gums and stabilisers for the food industry 16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gums and stabilisers for the food industry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本书出售、求购地址：https://www.jiaokey.com/book/detail/40736731.html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关键词搜索：https://www.jiaokey.com/tag/gums and stabilisers for the food industry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