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freight transport</w:t>
      </w:r>
    </w:p>
    <w:p>
      <w:r>
        <w:rPr>
          <w:rFonts w:ascii="宋体" w:hAnsi="宋体" w:eastAsia="宋体"/>
          <w:sz w:val="24"/>
        </w:rPr>
        <w:t>lóránt tavasszy and gerard 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freight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lóránt tavasszy and gerard 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本书出售、求购地址：https://www.jiaokey.com/book/detail/40736740.html</w:t>
      </w:r>
    </w:p>
    <w:p>
      <w:r>
        <w:t>更多相关图书推荐：https://www.jiaokey.com</w:t>
      </w:r>
    </w:p>
    <w:p>
      <w:r>
        <w:t>lóránt tavasszy and gerard de jong 其他作品：https://www.jiaokey.com/tag/lóránt tavasszy and gerard de jong.html</w:t>
      </w:r>
    </w:p>
    <w:p>
      <w:r>
        <w:t>elsevier 出版图书：https://www.jiaokey.com/tag/elsevier.html</w:t>
      </w:r>
    </w:p>
    <w:p>
      <w:r>
        <w:t>关键词搜索：https://www.jiaokey.com/tag/modelling freight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