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coatings for biomedical applications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coatings for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本书出售、求购地址：https://www.jiaokey.com/book/detail/40736744.html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关键词搜索：https://www.jiaokey.com/tag/coatings for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