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textiles:number 131  process control in textile manufacturing</w:t>
      </w:r>
    </w:p>
    <w:p>
      <w:r>
        <w:rPr>
          <w:rFonts w:ascii="宋体" w:hAnsi="宋体" w:eastAsia="宋体"/>
          <w:sz w:val="24"/>
        </w:rPr>
        <w:t>r.alagirusamy and v.k.kothari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textiles:number 131  process control in textile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r.alagirusamy and v.k.kothari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本书出售、求购地址：https://www.jiaokey.com/book/detail/40736771.html</w:t>
      </w:r>
    </w:p>
    <w:p>
      <w:r>
        <w:t>更多相关图书推荐：https://www.jiaokey.com</w:t>
      </w:r>
    </w:p>
    <w:p>
      <w:r>
        <w:t>r.alagirusamy and v.k.kothari 其他作品：https://www.jiaokey.com/tag/r.alagirusamy and v.k.kothari.html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textiles:number 131  process control in textile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