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woodhead publishing series in ecectronic and  optical materials: number 46  subsea optics and imaging</w:t>
      </w:r>
    </w:p>
    <w:p>
      <w:r>
        <w:rPr>
          <w:rFonts w:ascii="宋体" w:hAnsi="宋体" w:eastAsia="宋体"/>
          <w:sz w:val="24"/>
        </w:rPr>
        <w:t>john watson and oliver zielinski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woodhead publishing series in ecectronic and  optical materials: number 46  subsea optics and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watson and oliver zielinski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本书出售、求购地址：https://www.jiaokey.com/book/detail/40736809.html</w:t>
      </w:r>
    </w:p>
    <w:p>
      <w:r>
        <w:t>更多相关图书推荐：https://www.jiaokey.com</w:t>
      </w:r>
    </w:p>
    <w:p>
      <w:r>
        <w:t>john watson and oliver zielinski 其他作品：https://www.jiaokey.com/tag/john watson and oliver zielinski.html</w:t>
      </w:r>
    </w:p>
    <w:p>
      <w:r>
        <w:t>woodhead  publishing 出版图书：https://www.jiaokey.com/tag/woodhead  publishing.html</w:t>
      </w:r>
    </w:p>
    <w:p>
      <w:r>
        <w:t>关键词搜索：https://www.jiaokey.com/tag/woodhead publishing series in ecectronic and  optical materials: number 46  subsea optics and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