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Arabesque pour clarinette Si b et piano AL 21 295</w:t>
      </w:r>
    </w:p>
    <w:p>
      <w:r>
        <w:rPr>
          <w:rFonts w:ascii="宋体" w:hAnsi="宋体" w:eastAsia="宋体"/>
          <w:sz w:val="24"/>
        </w:rPr>
        <w:t>Marcel Poot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Arabesque pour clarinette Si b et piano AL 21 295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本书出售、求购地址：https://www.jiaokey.com/book/detail/40737124.html</w:t>
      </w:r>
    </w:p>
    <w:p>
      <w:r>
        <w:t>更多相关图书推荐：https://www.jiaokey.com</w:t>
      </w:r>
    </w:p>
    <w:p>
      <w:r>
        <w:t>Marcel Poot 其他作品：https://www.jiaokey.com/tag/Marcel Poot.html</w:t>
      </w:r>
    </w:p>
    <w:p>
      <w:r>
        <w:t>Alphonse Leduc 出版图书：https://www.jiaokey.com/tag/Alphonse Leduc.html</w:t>
      </w:r>
    </w:p>
    <w:p>
      <w:r>
        <w:t>关键词搜索：https://www.jiaokey.com/tag/Arabesque pour clarinette Si b et piano AL 21 295.html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