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 Air and Rondo for oboe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 Air and Rondo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本书出售、求购地址：https://www.jiaokey.com/book/detail/40737147.html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关键词搜索：https://www.jiaokey.com/tag/handel Air and Rondo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