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wilhelm hansen edition No.3976 Sonata for Cor Anglais and Piano Op.71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wilhelm hansen edition No.3976 Sonata for Cor Anglais and Piano Op.71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Wilhelm Hansen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本书出售、求购地址：https://www.jiaokey.com/book/detail/40737211.html</w:t>
      </w:r>
    </w:p>
    <w:p>
      <w:r>
        <w:t>更多相关图书推荐：https://www.jiaokey.com</w:t>
      </w:r>
    </w:p>
    <w:p>
      <w:r>
        <w:t>Wilhelm Hansen 出版图书：https://www.jiaokey.com/tag/Wilhelm Hansen.html</w:t>
      </w:r>
    </w:p>
    <w:p>
      <w:r>
        <w:t>关键词搜索：https://www.jiaokey.com/tag/wilhelm hansen edition No.3976 Sonata for Cor Anglais and Piano Op.71.html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