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Viola &amp; Kammerorchester Op.67 Viola &amp; Klavier 03 604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Viola &amp; Kammerorchester Op.67 Viola &amp; Klavier 03 604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本书出售、求购地址：https://www.jiaokey.com/book/detail/40737282.html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关键词搜索：https://www.jiaokey.com/tag/Konzert fur Viola &amp; Kammerorchester Op.67 Viola &amp; Klavier 03 604.html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