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Streichsextett fur 2 Violinen 2 Violas und 2 Violoncelli 1995 Stimmen 06 269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Streichsextett fur 2 Violinen 2 Violas und 2 Violoncelli 1995 Stimmen 06 269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本书出售、求购地址：https://www.jiaokey.com/book/detail/40737367.html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关键词搜索：https://www.jiaokey.com/tag/Streichsextett fur 2 Violinen 2 Violas und 2 Violoncelli 1995 Stimmen 06 269.html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