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C major for Oboe and continuo Spannagel/Tottcher piano score Ed.Nr.566K</w:t>
      </w:r>
    </w:p>
    <w:p>
      <w:r>
        <w:rPr>
          <w:rFonts w:ascii="宋体" w:hAnsi="宋体" w:eastAsia="宋体"/>
          <w:sz w:val="24"/>
        </w:rPr>
        <w:t>Carl Ludeswig Matthes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C major for Oboe and continuo Spannagel/Tottcher piano score Ed.Nr.566K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Ludeswig Matthes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本书出售、求购地址：https://www.jiaokey.com/book/detail/40737403.html</w:t>
      </w:r>
    </w:p>
    <w:p>
      <w:r>
        <w:t>更多相关图书推荐：https://www.jiaokey.com</w:t>
      </w:r>
    </w:p>
    <w:p>
      <w:r>
        <w:t>Carl Ludeswig Matthes 其他作品：https://www.jiaokey.com/tag/Carl Ludeswig Matthes.html</w:t>
      </w:r>
    </w:p>
    <w:p>
      <w:r>
        <w:t>关键词搜索：https://www.jiaokey.com/tag/Sonate C major for Oboe and continuo Spannagel/Tottcher piano score Ed.Nr.566K.html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