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ORTHOPAEDIC MEDICINE  VOLUME ONE:DIAGNOSIS OF SOFT TISSUE LESIONS  EIGHTH EDITION</w:t>
      </w:r>
    </w:p>
    <w:p>
      <w:r>
        <w:rPr>
          <w:rFonts w:ascii="宋体" w:hAnsi="宋体" w:eastAsia="宋体"/>
          <w:sz w:val="24"/>
        </w:rPr>
        <w:t>JAMES CYRIAX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ORTHOPAEDIC MEDICINE  VOLUME ONE:DIAGNOSIS OF SOFT TISSUE LESIONS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CYRIAX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BAILLIERE TINDALL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本书出售、求购地址：https://www.jiaokey.com/book/detail/40737481.html</w:t>
      </w:r>
    </w:p>
    <w:p>
      <w:r>
        <w:t>更多相关图书推荐：https://www.jiaokey.com</w:t>
      </w:r>
    </w:p>
    <w:p>
      <w:r>
        <w:t>JAMES CYRIAX 其他作品：https://www.jiaokey.com/tag/JAMES CYRIAX.html</w:t>
      </w:r>
    </w:p>
    <w:p>
      <w:r>
        <w:t>BAILLIERE TINDALL 出版图书：https://www.jiaokey.com/tag/BAILLIERE TINDALL.html</w:t>
      </w:r>
    </w:p>
    <w:p>
      <w:r>
        <w:t>关键词搜索：https://www.jiaokey.com/tag/TEXTBOOK OF ORTHOPAEDIC MEDICINE  VOLUME ONE:DIAGNOSIS OF SOFT TISSUE LESIONS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