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SENSE OF REALITY  STUDIES IN IDEAS AND THEIR HISTORY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SENSE OF REALITY  STUDIES IN IDEAS AND THEIR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本书出售、求购地址：https://www.jiaokey.com/book/detail/40737585.html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关键词搜索：https://www.jiaokey.com/tag/THE SENSE OF REALITY  STUDIES IN IDEAS AND THEIR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