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THIRTY-NINE STEPS  DOVER THRIFT EDITIONS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THIRTY-NINE STEPS  DOVER THRIFT EDITIONS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本书出售、求购地址：https://www.jiaokey.com/book/detail/40737599.html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THIRTY-NINE STEPS  DOVER THRIFT EDITIONS.html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