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SOCIAL CHOICE  STABLE REPRESENTATIONS OF CONSTITUTIONS</w:t>
      </w:r>
    </w:p>
    <w:p>
      <w:r>
        <w:rPr>
          <w:rFonts w:ascii="宋体" w:hAnsi="宋体" w:eastAsia="宋体"/>
          <w:sz w:val="24"/>
        </w:rPr>
        <w:t>BEZALEL PELEG AND HANS PETERS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SOCIAL CHOICE  STABLE REPRESENTATIONS OF CONSTITUTIONS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BEZALEL PELEG AND HANS PETERS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本书出售、求购地址：https://www.jiaokey.com/book/detail/40737643.html</w:t>
      </w:r>
    </w:p>
    <w:p>
      <w:r>
        <w:t>更多相关图书推荐：https://www.jiaokey.com</w:t>
      </w:r>
    </w:p>
    <w:p>
      <w:r>
        <w:t>BEZALEL PELEG AND HANS PETERS 其他作品：https://www.jiaokey.com/tag/BEZALEL PELEG AND HANS PETERS.html</w:t>
      </w:r>
    </w:p>
    <w:p>
      <w:r>
        <w:t>SPRINGER 出版图书：https://www.jiaokey.com/tag/SPRINGER.html</w:t>
      </w:r>
    </w:p>
    <w:p>
      <w:r>
        <w:t>关键词搜索：https://www.jiaokey.com/tag/STRATEGIC SOCIAL CHOICE  STABLE REPRESENTATIONS OF CONSTITUTIONS.html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