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RESONANCES OF SLAVERY IN RACE/GENDER RELATIONS  SHADOW AT THE HEART OF AMERICAN POLITICS</w:t>
      </w:r>
    </w:p>
    <w:p>
      <w:r>
        <w:rPr>
          <w:rFonts w:ascii="宋体" w:hAnsi="宋体" w:eastAsia="宋体"/>
          <w:sz w:val="24"/>
        </w:rPr>
        <w:t>JANE FLAX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RESONANCES OF SLAVERY IN RACE/GENDER RELATIONS  SHADOW AT THE HEART OF AMERICAN POLITICS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JANE FLAX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本书出售、求购地址：https://www.jiaokey.com/book/detail/40737804.html</w:t>
      </w:r>
    </w:p>
    <w:p>
      <w:r>
        <w:t>更多相关图书推荐：https://www.jiaokey.com</w:t>
      </w:r>
    </w:p>
    <w:p>
      <w:r>
        <w:t>JANE FLAX 其他作品：https://www.jiaokey.com/tag/JANE FLAX.html</w:t>
      </w:r>
    </w:p>
    <w:p>
      <w:r>
        <w:t>PALGRAVE MACMILLAN 出版图书：https://www.jiaokey.com/tag/PALGRAVE MACMILLAN.html</w:t>
      </w:r>
    </w:p>
    <w:p>
      <w:r>
        <w:t>关键词搜索：https://www.jiaokey.com/tag/RESONANCES OF SLAVERY IN RACE/GENDER RELATIONS  SHADOW AT THE HEART OF AMERICAN POLITICS.html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