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for comparative microbial genomics bioinformatics for microbiologists</w:t>
      </w:r>
    </w:p>
    <w:p>
      <w:r>
        <w:rPr>
          <w:rFonts w:ascii="宋体" w:hAnsi="宋体" w:eastAsia="宋体"/>
          <w:sz w:val="24"/>
        </w:rPr>
        <w:t>David W.Ussery and trudy m.wassenaar and stefano borini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for comparative microbial genomics bioinformatics for microbiologists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W.Ussery and trudy m.wassenaar and stefano borini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本书出售、求购地址：https://www.jiaokey.com/book/detail/40738029.html</w:t>
      </w:r>
    </w:p>
    <w:p>
      <w:r>
        <w:t>更多相关图书推荐：https://www.jiaokey.com</w:t>
      </w:r>
    </w:p>
    <w:p>
      <w:r>
        <w:t>David W.Ussery and trudy m.wassenaar and stefano borini 其他作品：https://www.jiaokey.com/tag/David W.Ussery and trudy m.wassenaar and stefano borini.html</w:t>
      </w:r>
    </w:p>
    <w:p>
      <w:r>
        <w:t>Springer 出版图书：https://www.jiaokey.com/tag/Springer.html</w:t>
      </w:r>
    </w:p>
    <w:p>
      <w:r>
        <w:t>关键词搜索：https://www.jiaokey.com/tag/Computing for comparative microbial genomics bioinformatics for microbiologists.html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