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cowpea research production and utilization</w:t>
      </w:r>
    </w:p>
    <w:p>
      <w:r>
        <w:rPr>
          <w:rFonts w:ascii="宋体" w:hAnsi="宋体" w:eastAsia="宋体"/>
          <w:sz w:val="24"/>
        </w:rPr>
        <w:t>editea by s.r.singh and k.o.rachie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cowpea research production and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editea by s.r.singh and k.o.rachie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本书出售、求购地址：https://www.jiaokey.com/book/detail/40738041.html</w:t>
      </w:r>
    </w:p>
    <w:p>
      <w:r>
        <w:t>更多相关图书推荐：https://www.jiaokey.com</w:t>
      </w:r>
    </w:p>
    <w:p>
      <w:r>
        <w:t>editea by s.r.singh and k.o.rachie 其他作品：https://www.jiaokey.com/tag/editea by s.r.singh and k.o.rachie.html</w:t>
      </w:r>
    </w:p>
    <w:p>
      <w:r>
        <w:t>john wiley and sons 出版图书：https://www.jiaokey.com/tag/john wiley and sons.html</w:t>
      </w:r>
    </w:p>
    <w:p>
      <w:r>
        <w:t>关键词搜索：https://www.jiaokey.com/tag/cowpea research production and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