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terminology : a descriptive theory of term formation and terminological growth</w:t>
      </w:r>
    </w:p>
    <w:p>
      <w:r>
        <w:rPr>
          <w:rFonts w:ascii="宋体" w:hAnsi="宋体" w:eastAsia="宋体"/>
          <w:sz w:val="24"/>
        </w:rPr>
        <w:t>kyo Kageura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terminology : a descriptive theory of term formation and terminological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kyo Kageura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本书出售、求购地址：https://www.jiaokey.com/book/detail/40738075.html</w:t>
      </w:r>
    </w:p>
    <w:p>
      <w:r>
        <w:t>更多相关图书推荐：https://www.jiaokey.com</w:t>
      </w:r>
    </w:p>
    <w:p>
      <w:r>
        <w:t>kyo Kageura 其他作品：https://www.jiaokey.com/tag/kyo Kageura.html</w:t>
      </w:r>
    </w:p>
    <w:p>
      <w:r>
        <w:t>john benjamins b.v 出版图书：https://www.jiaokey.com/tag/john benjamins b.v.html</w:t>
      </w:r>
    </w:p>
    <w:p>
      <w:r>
        <w:t>关键词搜索：https://www.jiaokey.com/tag/The dynamics of terminology : a descriptive theory of term formation and terminological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